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1B2E" w14:textId="19556281" w:rsidR="002106FF" w:rsidRPr="00893EB1" w:rsidRDefault="00131149" w:rsidP="00131149">
      <w:pPr>
        <w:rPr>
          <w:rFonts w:asciiTheme="minorHAnsi" w:hAnsiTheme="minorHAnsi" w:cstheme="minorHAnsi"/>
          <w:lang w:val="uk-UA"/>
        </w:rPr>
      </w:pPr>
      <w:r w:rsidRPr="008B0F10">
        <w:rPr>
          <w:rFonts w:asciiTheme="minorHAnsi" w:hAnsiTheme="minorHAnsi" w:cstheme="minorHAnsi"/>
          <w:lang w:val="uk-UA"/>
        </w:rPr>
        <w:t>Шановний пане</w:t>
      </w:r>
      <w:r w:rsidR="00E236D4" w:rsidRPr="008B0F10">
        <w:rPr>
          <w:rFonts w:asciiTheme="minorHAnsi" w:hAnsiTheme="minorHAnsi" w:cstheme="minorHAnsi"/>
          <w:lang w:val="uk-UA"/>
        </w:rPr>
        <w:t>/ Ш</w:t>
      </w:r>
      <w:r w:rsidR="00FB6E7F" w:rsidRPr="008B0F10">
        <w:rPr>
          <w:rFonts w:asciiTheme="minorHAnsi" w:hAnsiTheme="minorHAnsi" w:cstheme="minorHAnsi"/>
          <w:lang w:val="uk-UA"/>
        </w:rPr>
        <w:t xml:space="preserve">ановна </w:t>
      </w:r>
      <w:r w:rsidRPr="008B0F10">
        <w:rPr>
          <w:rFonts w:asciiTheme="minorHAnsi" w:hAnsiTheme="minorHAnsi" w:cstheme="minorHAnsi"/>
          <w:lang w:val="uk-UA"/>
        </w:rPr>
        <w:t>пані</w:t>
      </w:r>
      <w:r w:rsidR="00FB6E7F" w:rsidRPr="008B0F10">
        <w:rPr>
          <w:rFonts w:asciiTheme="minorHAnsi" w:hAnsiTheme="minorHAnsi" w:cstheme="minorHAnsi"/>
          <w:lang w:val="uk-UA"/>
        </w:rPr>
        <w:t>!</w:t>
      </w:r>
      <w:r w:rsidRPr="008B0F10">
        <w:rPr>
          <w:rFonts w:asciiTheme="minorHAnsi" w:hAnsiTheme="minorHAnsi" w:cstheme="minorHAnsi"/>
          <w:lang w:val="uk-UA"/>
        </w:rPr>
        <w:br/>
        <w:t> </w:t>
      </w:r>
      <w:r w:rsidRPr="008B0F10">
        <w:rPr>
          <w:rFonts w:asciiTheme="minorHAnsi" w:hAnsiTheme="minorHAnsi" w:cstheme="minorHAnsi"/>
          <w:lang w:val="uk-UA"/>
        </w:rPr>
        <w:br/>
        <w:t xml:space="preserve">Ви зареєстровані в нашому муніципалітеті і є біженцем </w:t>
      </w:r>
      <w:r w:rsidR="00526000">
        <w:rPr>
          <w:rFonts w:asciiTheme="minorHAnsi" w:hAnsiTheme="minorHAnsi" w:cstheme="minorHAnsi"/>
          <w:lang w:val="uk-UA"/>
        </w:rPr>
        <w:t>з українським</w:t>
      </w:r>
      <w:r w:rsidRPr="008B0F10">
        <w:rPr>
          <w:rFonts w:asciiTheme="minorHAnsi" w:hAnsiTheme="minorHAnsi" w:cstheme="minorHAnsi"/>
          <w:lang w:val="uk-UA"/>
        </w:rPr>
        <w:t xml:space="preserve"> </w:t>
      </w:r>
      <w:r w:rsidR="00526000">
        <w:rPr>
          <w:rFonts w:asciiTheme="minorHAnsi" w:hAnsiTheme="minorHAnsi" w:cstheme="minorHAnsi"/>
          <w:lang w:val="uk-UA"/>
        </w:rPr>
        <w:t>громадянством</w:t>
      </w:r>
      <w:r w:rsidRPr="008B0F10">
        <w:rPr>
          <w:rFonts w:asciiTheme="minorHAnsi" w:hAnsiTheme="minorHAnsi" w:cstheme="minorHAnsi"/>
          <w:lang w:val="uk-UA"/>
        </w:rPr>
        <w:t xml:space="preserve">. Тоді ви маєте право на грошову допомогу відповідно до Положення про прийом переміщених осіб </w:t>
      </w:r>
      <w:r w:rsidR="00BA0CAC" w:rsidRPr="008B0F10">
        <w:rPr>
          <w:rFonts w:asciiTheme="minorHAnsi" w:hAnsiTheme="minorHAnsi" w:cstheme="minorHAnsi"/>
          <w:lang w:val="uk-UA"/>
        </w:rPr>
        <w:t>з України</w:t>
      </w:r>
      <w:r w:rsidRPr="008B0F10">
        <w:rPr>
          <w:rFonts w:asciiTheme="minorHAnsi" w:hAnsiTheme="minorHAnsi" w:cstheme="minorHAnsi"/>
          <w:lang w:val="uk-UA"/>
        </w:rPr>
        <w:t>. Це тимчасова угода на квітень, травень та червень 2022 року.</w:t>
      </w:r>
      <w:r w:rsidRPr="008B0F10">
        <w:rPr>
          <w:rFonts w:asciiTheme="minorHAnsi" w:hAnsiTheme="minorHAnsi" w:cstheme="minorHAnsi"/>
          <w:lang w:val="uk-UA"/>
        </w:rPr>
        <w:br/>
        <w:t> </w:t>
      </w:r>
      <w:r w:rsidRPr="008B0F10">
        <w:rPr>
          <w:rFonts w:asciiTheme="minorHAnsi" w:hAnsiTheme="minorHAnsi" w:cstheme="minorHAnsi"/>
          <w:lang w:val="uk-UA"/>
        </w:rPr>
        <w:br/>
        <w:t xml:space="preserve">Щоб перерахувати вам </w:t>
      </w:r>
      <w:r w:rsidR="00BA0CAC" w:rsidRPr="008B0F10">
        <w:rPr>
          <w:rFonts w:asciiTheme="minorHAnsi" w:hAnsiTheme="minorHAnsi" w:cstheme="minorHAnsi"/>
          <w:lang w:val="uk-UA"/>
        </w:rPr>
        <w:t>допомогу</w:t>
      </w:r>
      <w:r w:rsidRPr="008B0F10">
        <w:rPr>
          <w:rFonts w:asciiTheme="minorHAnsi" w:hAnsiTheme="minorHAnsi" w:cstheme="minorHAnsi"/>
          <w:lang w:val="uk-UA"/>
        </w:rPr>
        <w:t>, нам потрібен номер вашого банківського рахунку та номер</w:t>
      </w:r>
      <w:r w:rsidR="00BA0CAC" w:rsidRPr="008B0F10">
        <w:rPr>
          <w:rFonts w:asciiTheme="minorHAnsi" w:hAnsiTheme="minorHAnsi" w:cstheme="minorHAnsi"/>
          <w:lang w:val="uk-UA"/>
        </w:rPr>
        <w:t>и рахунків</w:t>
      </w:r>
      <w:r w:rsidRPr="008B0F10">
        <w:rPr>
          <w:rFonts w:asciiTheme="minorHAnsi" w:hAnsiTheme="minorHAnsi" w:cstheme="minorHAnsi"/>
          <w:lang w:val="uk-UA"/>
        </w:rPr>
        <w:t xml:space="preserve"> будь-яких повнолітніх дітей.</w:t>
      </w:r>
      <w:r w:rsidRPr="008B0F10">
        <w:rPr>
          <w:rFonts w:asciiTheme="minorHAnsi" w:hAnsiTheme="minorHAnsi" w:cstheme="minorHAnsi"/>
          <w:lang w:val="uk-UA"/>
        </w:rPr>
        <w:br/>
        <w:t>Нам також потрібна ваша згода, щоб поділитися цією інформацією з AVRES, як</w:t>
      </w:r>
      <w:r w:rsidR="00BA0CAC" w:rsidRPr="008B0F10">
        <w:rPr>
          <w:rFonts w:asciiTheme="minorHAnsi" w:hAnsiTheme="minorHAnsi" w:cstheme="minorHAnsi"/>
          <w:lang w:val="uk-UA"/>
        </w:rPr>
        <w:t>а</w:t>
      </w:r>
      <w:r w:rsidRPr="008B0F10">
        <w:rPr>
          <w:rFonts w:asciiTheme="minorHAnsi" w:hAnsiTheme="minorHAnsi" w:cstheme="minorHAnsi"/>
          <w:lang w:val="uk-UA"/>
        </w:rPr>
        <w:t xml:space="preserve"> потім переведе вам гроші.</w:t>
      </w:r>
      <w:r w:rsidRPr="008B0F10">
        <w:rPr>
          <w:rFonts w:asciiTheme="minorHAnsi" w:hAnsiTheme="minorHAnsi" w:cstheme="minorHAnsi"/>
          <w:lang w:val="uk-UA"/>
        </w:rPr>
        <w:br/>
        <w:t> </w:t>
      </w:r>
      <w:r w:rsidRPr="008B0F10">
        <w:rPr>
          <w:rFonts w:asciiTheme="minorHAnsi" w:hAnsiTheme="minorHAnsi" w:cstheme="minorHAnsi"/>
          <w:lang w:val="uk-UA"/>
        </w:rPr>
        <w:br/>
        <w:t>Будь ласка, введіть н</w:t>
      </w:r>
      <w:r w:rsidR="00BA0CAC" w:rsidRPr="008B0F10">
        <w:rPr>
          <w:rFonts w:asciiTheme="minorHAnsi" w:hAnsiTheme="minorHAnsi" w:cstheme="minorHAnsi"/>
          <w:lang w:val="uk-UA"/>
        </w:rPr>
        <w:t>омер рахунку нижче та підпишіть дозвіл на передачу даних</w:t>
      </w:r>
      <w:r w:rsidRPr="008B0F10">
        <w:rPr>
          <w:rFonts w:asciiTheme="minorHAnsi" w:hAnsiTheme="minorHAnsi" w:cstheme="minorHAnsi"/>
          <w:lang w:val="uk-UA"/>
        </w:rPr>
        <w:t>:</w:t>
      </w:r>
      <w:r w:rsidRPr="008B0F10">
        <w:rPr>
          <w:rFonts w:asciiTheme="minorHAnsi" w:hAnsiTheme="minorHAnsi" w:cstheme="minorHAnsi"/>
          <w:lang w:val="uk-UA"/>
        </w:rPr>
        <w:br/>
        <w:t> </w:t>
      </w:r>
      <w:r w:rsidRPr="008B0F10">
        <w:rPr>
          <w:rFonts w:asciiTheme="minorHAnsi" w:hAnsiTheme="minorHAnsi" w:cstheme="minorHAnsi"/>
          <w:lang w:val="uk-UA"/>
        </w:rPr>
        <w:br/>
      </w:r>
      <w:r w:rsidRPr="00893EB1">
        <w:rPr>
          <w:rFonts w:asciiTheme="minorHAnsi" w:hAnsiTheme="minorHAnsi" w:cstheme="minorHAnsi"/>
          <w:lang w:val="uk-UA"/>
        </w:rPr>
        <w:t> </w:t>
      </w:r>
      <w:r w:rsidRPr="00893EB1">
        <w:rPr>
          <w:rFonts w:asciiTheme="minorHAnsi" w:hAnsiTheme="minorHAnsi" w:cstheme="minorHAnsi"/>
          <w:lang w:val="uk-UA"/>
        </w:rPr>
        <w:br/>
        <w:t>Ім'я</w:t>
      </w:r>
      <w:r w:rsidR="002106FF" w:rsidRPr="00893EB1">
        <w:rPr>
          <w:rFonts w:asciiTheme="minorHAnsi" w:hAnsiTheme="minorHAnsi" w:cstheme="minorHAnsi"/>
          <w:lang w:val="uk-UA"/>
        </w:rPr>
        <w:t xml:space="preserve"> (Naam)</w:t>
      </w:r>
      <w:r w:rsidRPr="00893EB1">
        <w:rPr>
          <w:rFonts w:asciiTheme="minorHAnsi" w:hAnsiTheme="minorHAnsi" w:cstheme="minorHAnsi"/>
          <w:lang w:val="uk-UA"/>
        </w:rPr>
        <w:t>:</w:t>
      </w:r>
      <w:r w:rsidRPr="00893EB1">
        <w:rPr>
          <w:rFonts w:asciiTheme="minorHAnsi" w:hAnsiTheme="minorHAnsi" w:cstheme="minorHAnsi"/>
          <w:lang w:val="uk-UA"/>
        </w:rPr>
        <w:br/>
      </w:r>
    </w:p>
    <w:p w14:paraId="5F83E450" w14:textId="50BE0113" w:rsidR="002106FF" w:rsidRPr="00893EB1" w:rsidRDefault="002106FF" w:rsidP="00131149">
      <w:pPr>
        <w:rPr>
          <w:rFonts w:asciiTheme="minorHAnsi" w:hAnsiTheme="minorHAnsi" w:cstheme="minorHAnsi"/>
          <w:lang w:val="uk-UA"/>
        </w:rPr>
      </w:pPr>
      <w:r w:rsidRPr="00893EB1">
        <w:rPr>
          <w:rFonts w:asciiTheme="minorHAnsi" w:hAnsiTheme="minorHAnsi" w:cstheme="minorHAnsi"/>
          <w:lang w:val="uk-UA"/>
        </w:rPr>
        <w:t>Номер рахунку (Rekening nummer):</w:t>
      </w:r>
      <w:r w:rsidRPr="00893EB1">
        <w:rPr>
          <w:rFonts w:asciiTheme="minorHAnsi" w:hAnsiTheme="minorHAnsi" w:cstheme="minorHAnsi"/>
          <w:lang w:val="uk-UA"/>
        </w:rPr>
        <w:br/>
      </w:r>
      <w:r w:rsidR="00131149" w:rsidRPr="00893EB1">
        <w:rPr>
          <w:rFonts w:asciiTheme="minorHAnsi" w:hAnsiTheme="minorHAnsi" w:cstheme="minorHAnsi"/>
          <w:lang w:val="uk-UA"/>
        </w:rPr>
        <w:t> </w:t>
      </w:r>
      <w:r w:rsidR="00131149" w:rsidRPr="00893EB1">
        <w:rPr>
          <w:rFonts w:asciiTheme="minorHAnsi" w:hAnsiTheme="minorHAnsi" w:cstheme="minorHAnsi"/>
          <w:lang w:val="uk-UA"/>
        </w:rPr>
        <w:br/>
        <w:t xml:space="preserve">Номер </w:t>
      </w:r>
      <w:r w:rsidR="00653EA4" w:rsidRPr="00893EB1">
        <w:rPr>
          <w:rFonts w:asciiTheme="minorHAnsi" w:hAnsiTheme="minorHAnsi" w:cstheme="minorHAnsi"/>
          <w:lang w:val="uk-UA"/>
        </w:rPr>
        <w:t>соціального страхування</w:t>
      </w:r>
      <w:r w:rsidRPr="00893EB1">
        <w:rPr>
          <w:rFonts w:asciiTheme="minorHAnsi" w:hAnsiTheme="minorHAnsi" w:cstheme="minorHAnsi"/>
          <w:lang w:val="uk-UA"/>
        </w:rPr>
        <w:t xml:space="preserve"> (BSN)</w:t>
      </w:r>
      <w:r w:rsidR="00131149" w:rsidRPr="00893EB1">
        <w:rPr>
          <w:rFonts w:asciiTheme="minorHAnsi" w:hAnsiTheme="minorHAnsi" w:cstheme="minorHAnsi"/>
          <w:lang w:val="uk-UA"/>
        </w:rPr>
        <w:t>:</w:t>
      </w:r>
      <w:r w:rsidR="00131149" w:rsidRPr="00893EB1">
        <w:rPr>
          <w:rFonts w:asciiTheme="minorHAnsi" w:hAnsiTheme="minorHAnsi" w:cstheme="minorHAnsi"/>
          <w:lang w:val="uk-UA"/>
        </w:rPr>
        <w:br/>
        <w:t> </w:t>
      </w:r>
      <w:r w:rsidR="00131149" w:rsidRPr="00893EB1">
        <w:rPr>
          <w:rFonts w:asciiTheme="minorHAnsi" w:hAnsiTheme="minorHAnsi" w:cstheme="minorHAnsi"/>
          <w:lang w:val="uk-UA"/>
        </w:rPr>
        <w:br/>
      </w:r>
      <w:r w:rsidR="00067D5D" w:rsidRPr="00893EB1">
        <w:rPr>
          <w:rFonts w:asciiTheme="minorHAnsi" w:hAnsiTheme="minorHAnsi" w:cstheme="minorHAnsi"/>
          <w:lang w:val="uk-UA"/>
        </w:rPr>
        <w:t>Імена повнолітніх</w:t>
      </w:r>
      <w:r w:rsidRPr="00893EB1">
        <w:rPr>
          <w:rFonts w:asciiTheme="minorHAnsi" w:hAnsiTheme="minorHAnsi" w:cstheme="minorHAnsi"/>
          <w:lang w:val="uk-UA"/>
        </w:rPr>
        <w:t xml:space="preserve"> дітей (Naam meerderjarige kinderen)</w:t>
      </w:r>
      <w:r w:rsidR="00131149" w:rsidRPr="00893EB1">
        <w:rPr>
          <w:rFonts w:asciiTheme="minorHAnsi" w:hAnsiTheme="minorHAnsi" w:cstheme="minorHAnsi"/>
          <w:lang w:val="uk-UA"/>
        </w:rPr>
        <w:t> </w:t>
      </w:r>
      <w:r w:rsidR="00131149" w:rsidRPr="00893EB1">
        <w:rPr>
          <w:rFonts w:asciiTheme="minorHAnsi" w:hAnsiTheme="minorHAnsi" w:cstheme="minorHAnsi"/>
          <w:lang w:val="uk-UA"/>
        </w:rPr>
        <w:br/>
        <w:t> </w:t>
      </w:r>
    </w:p>
    <w:p w14:paraId="2210F596" w14:textId="1CFA357E" w:rsidR="002106FF" w:rsidRPr="00893EB1" w:rsidRDefault="00131149" w:rsidP="00131149">
      <w:pPr>
        <w:rPr>
          <w:rFonts w:asciiTheme="minorHAnsi" w:hAnsiTheme="minorHAnsi" w:cstheme="minorHAnsi"/>
          <w:lang w:val="uk-UA"/>
        </w:rPr>
      </w:pPr>
      <w:r w:rsidRPr="00893EB1">
        <w:rPr>
          <w:rFonts w:asciiTheme="minorHAnsi" w:hAnsiTheme="minorHAnsi" w:cstheme="minorHAnsi"/>
          <w:lang w:val="uk-UA"/>
        </w:rPr>
        <w:br/>
        <w:t xml:space="preserve">Цим я заявляю, що дані можуть бути передані AVRES з метою виплати </w:t>
      </w:r>
      <w:r w:rsidR="00BA0CAC" w:rsidRPr="00893EB1">
        <w:rPr>
          <w:rFonts w:asciiTheme="minorHAnsi" w:hAnsiTheme="minorHAnsi" w:cstheme="minorHAnsi"/>
          <w:lang w:val="uk-UA"/>
        </w:rPr>
        <w:t>допомоги</w:t>
      </w:r>
      <w:r w:rsidRPr="00893EB1">
        <w:rPr>
          <w:rFonts w:asciiTheme="minorHAnsi" w:hAnsiTheme="minorHAnsi" w:cstheme="minorHAnsi"/>
          <w:lang w:val="uk-UA"/>
        </w:rPr>
        <w:t>.</w:t>
      </w:r>
      <w:r w:rsidRPr="00893EB1">
        <w:rPr>
          <w:rFonts w:asciiTheme="minorHAnsi" w:hAnsiTheme="minorHAnsi" w:cstheme="minorHAnsi"/>
          <w:lang w:val="uk-UA"/>
        </w:rPr>
        <w:br/>
        <w:t> </w:t>
      </w:r>
    </w:p>
    <w:p w14:paraId="57D59F87" w14:textId="7FAA3482" w:rsidR="00080A0A" w:rsidRPr="00893EB1" w:rsidRDefault="00131149" w:rsidP="00131149">
      <w:pPr>
        <w:rPr>
          <w:rFonts w:asciiTheme="minorHAnsi" w:hAnsiTheme="minorHAnsi" w:cstheme="minorHAnsi"/>
          <w:lang w:val="uk-UA"/>
        </w:rPr>
      </w:pPr>
      <w:r w:rsidRPr="00893EB1">
        <w:rPr>
          <w:rFonts w:asciiTheme="minorHAnsi" w:hAnsiTheme="minorHAnsi" w:cstheme="minorHAnsi"/>
          <w:lang w:val="uk-UA"/>
        </w:rPr>
        <w:br/>
        <w:t>Підпис</w:t>
      </w:r>
      <w:r w:rsidR="002106FF" w:rsidRPr="00893EB1">
        <w:rPr>
          <w:rFonts w:asciiTheme="minorHAnsi" w:hAnsiTheme="minorHAnsi" w:cstheme="minorHAnsi"/>
          <w:lang w:val="uk-UA"/>
        </w:rPr>
        <w:t xml:space="preserve"> (Handtekening)</w:t>
      </w:r>
      <w:r w:rsidRPr="00893EB1">
        <w:rPr>
          <w:rFonts w:asciiTheme="minorHAnsi" w:hAnsiTheme="minorHAnsi" w:cstheme="minorHAnsi"/>
          <w:lang w:val="uk-UA"/>
        </w:rPr>
        <w:t>:</w:t>
      </w:r>
    </w:p>
    <w:p w14:paraId="5C6C1F2B" w14:textId="77777777" w:rsidR="002106FF" w:rsidRPr="008B0F10" w:rsidRDefault="002106FF" w:rsidP="00131149">
      <w:pPr>
        <w:rPr>
          <w:rFonts w:asciiTheme="minorHAnsi" w:hAnsiTheme="minorHAnsi" w:cstheme="minorHAnsi"/>
          <w:lang w:val="uk-UA"/>
        </w:rPr>
      </w:pPr>
    </w:p>
    <w:p w14:paraId="3AF499DA" w14:textId="77777777" w:rsidR="002106FF" w:rsidRPr="008B0F10" w:rsidRDefault="002106FF" w:rsidP="00131149">
      <w:pPr>
        <w:rPr>
          <w:rFonts w:asciiTheme="minorHAnsi" w:hAnsiTheme="minorHAnsi" w:cstheme="minorHAnsi"/>
          <w:lang w:val="uk-UA"/>
        </w:rPr>
      </w:pPr>
    </w:p>
    <w:p w14:paraId="54BF02E1" w14:textId="5F1D32FD" w:rsidR="002106FF" w:rsidRPr="008B0F10" w:rsidRDefault="002106FF" w:rsidP="00131149">
      <w:pPr>
        <w:rPr>
          <w:rFonts w:asciiTheme="minorHAnsi" w:hAnsiTheme="minorHAnsi" w:cstheme="minorHAnsi"/>
          <w:lang w:val="uk-UA"/>
        </w:rPr>
      </w:pPr>
      <w:r w:rsidRPr="008B0F10">
        <w:rPr>
          <w:rFonts w:asciiTheme="minorHAnsi" w:hAnsiTheme="minorHAnsi" w:cstheme="minorHAnsi"/>
          <w:lang w:val="uk-UA"/>
        </w:rPr>
        <w:t xml:space="preserve">Цей документ ви можете надіслати до муніципалітету Моленланден: </w:t>
      </w:r>
      <w:hyperlink r:id="rId6" w:history="1">
        <w:r w:rsidRPr="008B0F10">
          <w:rPr>
            <w:rStyle w:val="Hyperlink"/>
            <w:rFonts w:asciiTheme="minorHAnsi" w:hAnsiTheme="minorHAnsi" w:cstheme="minorHAnsi"/>
            <w:lang w:val="uk-UA"/>
          </w:rPr>
          <w:t>leefgeld@jouwgemeente.nl</w:t>
        </w:r>
      </w:hyperlink>
    </w:p>
    <w:p w14:paraId="3FCB0E52" w14:textId="77777777" w:rsidR="002106FF" w:rsidRPr="008B0F10" w:rsidRDefault="002106FF" w:rsidP="00131149">
      <w:pPr>
        <w:rPr>
          <w:rFonts w:asciiTheme="minorHAnsi" w:hAnsiTheme="minorHAnsi" w:cstheme="minorHAnsi"/>
          <w:lang w:val="uk-UA"/>
        </w:rPr>
      </w:pPr>
    </w:p>
    <w:sectPr w:rsidR="002106FF" w:rsidRPr="008B0F10" w:rsidSect="00080A0A">
      <w:headerReference w:type="default" r:id="rId7"/>
      <w:footerReference w:type="default" r:id="rId8"/>
      <w:pgSz w:w="11906" w:h="16838"/>
      <w:pgMar w:top="197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59E05" w14:textId="77777777" w:rsidR="004E5769" w:rsidRDefault="004E5769" w:rsidP="00080A0A">
      <w:r>
        <w:separator/>
      </w:r>
    </w:p>
  </w:endnote>
  <w:endnote w:type="continuationSeparator" w:id="0">
    <w:p w14:paraId="7B70858B" w14:textId="77777777" w:rsidR="004E5769" w:rsidRDefault="004E5769" w:rsidP="0008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2284" w14:textId="479E21EE" w:rsidR="00080A0A" w:rsidRDefault="00080A0A">
    <w:pPr>
      <w:pStyle w:val="Voettekst"/>
      <w:rPr>
        <w:color w:val="69BDEB"/>
        <w:sz w:val="18"/>
        <w:szCs w:val="18"/>
      </w:rPr>
    </w:pPr>
    <w:r>
      <w:rPr>
        <w:color w:val="69BDEB"/>
        <w:sz w:val="18"/>
        <w:szCs w:val="18"/>
      </w:rPr>
      <w:tab/>
    </w:r>
    <w:r w:rsidRPr="004E507F">
      <w:rPr>
        <w:color w:val="69BDEB"/>
        <w:sz w:val="18"/>
        <w:szCs w:val="18"/>
      </w:rPr>
      <w:t>Gemeente Molenlanden • Postbus 5  • 2970 AA Bleskensgraaf</w:t>
    </w:r>
    <w:r w:rsidRPr="004E507F">
      <w:rPr>
        <w:color w:val="69BDEB"/>
        <w:sz w:val="18"/>
        <w:szCs w:val="18"/>
      </w:rPr>
      <w:tab/>
    </w:r>
    <w:r>
      <w:rPr>
        <w:noProof/>
        <w:lang w:val="ru-RU" w:eastAsia="ru-RU"/>
      </w:rPr>
      <w:drawing>
        <wp:anchor distT="0" distB="0" distL="114300" distR="114300" simplePos="0" relativeHeight="251661312" behindDoc="0" locked="1" layoutInCell="1" allowOverlap="0" wp14:anchorId="18564C9D" wp14:editId="41C5E98B">
          <wp:simplePos x="0" y="0"/>
          <wp:positionH relativeFrom="rightMargin">
            <wp:align>left</wp:align>
          </wp:positionH>
          <wp:positionV relativeFrom="page">
            <wp:posOffset>9936480</wp:posOffset>
          </wp:positionV>
          <wp:extent cx="438785" cy="388620"/>
          <wp:effectExtent l="0" t="0" r="0" b="0"/>
          <wp:wrapNone/>
          <wp:docPr id="2" name="Afbeelding 5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2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762" t="18703" b="17706"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0A21DD" w14:textId="1888959C" w:rsidR="00080A0A" w:rsidRDefault="00080A0A">
    <w:pPr>
      <w:pStyle w:val="Voettekst"/>
    </w:pPr>
    <w:r>
      <w:rPr>
        <w:color w:val="69BDEB"/>
        <w:sz w:val="18"/>
        <w:szCs w:val="18"/>
      </w:rPr>
      <w:tab/>
    </w:r>
    <w:r w:rsidRPr="004E507F">
      <w:rPr>
        <w:color w:val="69BDEB"/>
        <w:sz w:val="18"/>
        <w:szCs w:val="18"/>
      </w:rPr>
      <w:t>www.molenlanden.nl • info@molenlanden.nl • 088 75 15 000</w:t>
    </w:r>
    <w:r w:rsidRPr="004E507F">
      <w:rPr>
        <w:color w:val="69BDEB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55174" w14:textId="77777777" w:rsidR="004E5769" w:rsidRDefault="004E5769" w:rsidP="00080A0A">
      <w:r>
        <w:separator/>
      </w:r>
    </w:p>
  </w:footnote>
  <w:footnote w:type="continuationSeparator" w:id="0">
    <w:p w14:paraId="5DADB70E" w14:textId="77777777" w:rsidR="004E5769" w:rsidRDefault="004E5769" w:rsidP="00080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15FA" w14:textId="39B08065" w:rsidR="00080A0A" w:rsidRDefault="00080A0A">
    <w:pPr>
      <w:pStyle w:val="Koptekst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433A7D21" wp14:editId="573A0AF8">
          <wp:simplePos x="0" y="0"/>
          <wp:positionH relativeFrom="column">
            <wp:posOffset>2847975</wp:posOffset>
          </wp:positionH>
          <wp:positionV relativeFrom="paragraph">
            <wp:posOffset>-286385</wp:posOffset>
          </wp:positionV>
          <wp:extent cx="2934000" cy="730800"/>
          <wp:effectExtent l="0" t="0" r="0" b="0"/>
          <wp:wrapTight wrapText="bothSides">
            <wp:wrapPolygon edited="0">
              <wp:start x="0" y="0"/>
              <wp:lineTo x="0" y="20849"/>
              <wp:lineTo x="21460" y="20849"/>
              <wp:lineTo x="21460" y="0"/>
              <wp:lineTo x="0" y="0"/>
            </wp:wrapPolygon>
          </wp:wrapTight>
          <wp:docPr id="7" name="Afbeelding 15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5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000" cy="73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EC"/>
    <w:rsid w:val="00067D5D"/>
    <w:rsid w:val="00080A0A"/>
    <w:rsid w:val="00131149"/>
    <w:rsid w:val="002106FF"/>
    <w:rsid w:val="00432213"/>
    <w:rsid w:val="00450AA0"/>
    <w:rsid w:val="004E5769"/>
    <w:rsid w:val="00526000"/>
    <w:rsid w:val="00653EA4"/>
    <w:rsid w:val="00893EB1"/>
    <w:rsid w:val="008B02EC"/>
    <w:rsid w:val="008B0F10"/>
    <w:rsid w:val="00920537"/>
    <w:rsid w:val="00A200ED"/>
    <w:rsid w:val="00BA0CAC"/>
    <w:rsid w:val="00E236D4"/>
    <w:rsid w:val="00F36601"/>
    <w:rsid w:val="00FB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8CEB61"/>
  <w15:docId w15:val="{3DF92BBA-1A35-4E61-8D84-200A4369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0A0A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080A0A"/>
  </w:style>
  <w:style w:type="character" w:styleId="Hyperlink">
    <w:name w:val="Hyperlink"/>
    <w:basedOn w:val="Standaardalinea-lettertype"/>
    <w:uiPriority w:val="99"/>
    <w:unhideWhenUsed/>
    <w:rsid w:val="00080A0A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80A0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080A0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80A0A"/>
    <w:rPr>
      <w:rFonts w:ascii="Calibri" w:hAnsi="Calibri" w:cs="Calibri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80A0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80A0A"/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efgeld@jouwgemeente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831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Heijkoop | Molenlanden</dc:creator>
  <cp:keywords/>
  <dc:description/>
  <cp:lastModifiedBy>Elycio Tekst &amp; Vertaling</cp:lastModifiedBy>
  <cp:revision>2</cp:revision>
  <dcterms:created xsi:type="dcterms:W3CDTF">2022-04-22T09:49:00Z</dcterms:created>
  <dcterms:modified xsi:type="dcterms:W3CDTF">2022-04-22T09:49:00Z</dcterms:modified>
</cp:coreProperties>
</file>